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Scramble</w:t>
      </w:r>
    </w:p>
    <w:p>
      <w:pPr>
        <w:pStyle w:val="Questions"/>
      </w:pPr>
      <w:r>
        <w:t xml:space="preserve">1. ICNECIHTAN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CARTASMIHP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OUYLFRMRA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VIAISTNM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NOUIPMNDCGO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RYTPEHA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NEEGRCI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SEID TFECFSE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RITESPNPRCOI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YCICEFAF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INNESPIGSD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CLILNIAC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CRYHPTEEOMAH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AITIIBCTON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ESPAITC EIQEUHTCN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ASIRAOEIBTNVB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DEIIACTNOM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IUCOANTDE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TCROICAN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Scramble</dc:title>
  <dcterms:created xsi:type="dcterms:W3CDTF">2021-10-11T14:19:26Z</dcterms:created>
  <dcterms:modified xsi:type="dcterms:W3CDTF">2021-10-11T14:19:26Z</dcterms:modified>
</cp:coreProperties>
</file>