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Pharmacy Week Word Scramble</w:t>
      </w:r>
    </w:p>
    <w:p>
      <w:pPr>
        <w:pStyle w:val="Questions"/>
      </w:pPr>
      <w:r>
        <w:t xml:space="preserve">1. STCINROCA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TNOCLDOLRE AENCTSSBU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EAC NIBTRIOISH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IONUAEVSTRN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TAPICRAMSH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IPACTSE EIUEHTQNC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BTSNIOACIIT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CPINOGUMODN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LCNAEASGSI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BLETTA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 Word Scramble</dc:title>
  <dcterms:created xsi:type="dcterms:W3CDTF">2021-10-11T14:19:46Z</dcterms:created>
  <dcterms:modified xsi:type="dcterms:W3CDTF">2021-10-11T14:19:46Z</dcterms:modified>
</cp:coreProperties>
</file>