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Week Word Scramble</w:t>
      </w:r>
    </w:p>
    <w:p>
      <w:pPr>
        <w:pStyle w:val="Questions"/>
      </w:pPr>
      <w:r>
        <w:t xml:space="preserve">1. LUCCOITANLA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AOMTHHEEYCPR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CENATHINCI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ACTLREN RBOTISDNITIU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IRANSUTOVEN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RGUD CLLERA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RHPCTSMIAA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DUSEECHL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LUSAEPC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CRNOCTAI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Word Scramble</dc:title>
  <dcterms:created xsi:type="dcterms:W3CDTF">2021-10-11T14:20:01Z</dcterms:created>
  <dcterms:modified xsi:type="dcterms:W3CDTF">2021-10-11T14:20:01Z</dcterms:modified>
</cp:coreProperties>
</file>