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Week Word Scramble</w:t>
      </w:r>
    </w:p>
    <w:p>
      <w:pPr>
        <w:pStyle w:val="Questions"/>
      </w:pPr>
      <w:r>
        <w:t xml:space="preserve">1. ABLLE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RFELLI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IAVL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YACAHMRP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LILIGFN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XOINGB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NERYISG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EUCAPSL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ASHTRCAMPI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INNEOVRYT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CDILUE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PEPRKCA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LATETB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ENNITAHICC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NLHRADEAT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 Word Scramble</dc:title>
  <dcterms:created xsi:type="dcterms:W3CDTF">2021-10-11T14:20:04Z</dcterms:created>
  <dcterms:modified xsi:type="dcterms:W3CDTF">2021-10-11T14:20:04Z</dcterms:modified>
</cp:coreProperties>
</file>