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Flu Shot    </w:t>
      </w:r>
      <w:r>
        <w:t xml:space="preserve">   Pharmacist    </w:t>
      </w:r>
      <w:r>
        <w:t xml:space="preserve">   Stat    </w:t>
      </w:r>
      <w:r>
        <w:t xml:space="preserve">   StarNet    </w:t>
      </w:r>
      <w:r>
        <w:t xml:space="preserve">   Interns    </w:t>
      </w:r>
      <w:r>
        <w:t xml:space="preserve">   Cerner    </w:t>
      </w:r>
      <w:r>
        <w:t xml:space="preserve">   Pyxis    </w:t>
      </w:r>
      <w:r>
        <w:t xml:space="preserve">   Prescription    </w:t>
      </w:r>
      <w:r>
        <w:t xml:space="preserve">   Shortage    </w:t>
      </w:r>
      <w:r>
        <w:t xml:space="preserve">   Chemo    </w:t>
      </w:r>
      <w:r>
        <w:t xml:space="preserve">   Drug    </w:t>
      </w:r>
      <w:r>
        <w:t xml:space="preserve">   Medicine    </w:t>
      </w:r>
      <w:r>
        <w:t xml:space="preserve">   Pediatrics    </w:t>
      </w:r>
      <w:r>
        <w:t xml:space="preserve">   Children    </w:t>
      </w:r>
      <w:r>
        <w:t xml:space="preserve">   Minnesota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Week</dc:title>
  <dcterms:created xsi:type="dcterms:W3CDTF">2021-10-11T14:19:59Z</dcterms:created>
  <dcterms:modified xsi:type="dcterms:W3CDTF">2021-10-11T14:19:59Z</dcterms:modified>
</cp:coreProperties>
</file>