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Word Scramble</w:t>
      </w:r>
    </w:p>
    <w:p>
      <w:pPr>
        <w:pStyle w:val="Questions"/>
      </w:pPr>
      <w:r>
        <w:t xml:space="preserve">1. SRCSTMAAHIP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EENMIIDSC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ISCPRNEIORPST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SONOPI TRCOOLN ECNTRE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ASERH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VORE HTE CURTONE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NISRAHG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LTBOETS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RDGU ACTF LLAEBS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UGRD UBSEA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Pharmacists    </w:t>
      </w:r>
      <w:r>
        <w:t xml:space="preserve">   Medicines    </w:t>
      </w:r>
      <w:r>
        <w:t xml:space="preserve">   Prescriptions    </w:t>
      </w:r>
      <w:r>
        <w:t xml:space="preserve">   Poison Control Center    </w:t>
      </w:r>
      <w:r>
        <w:t xml:space="preserve">   Share    </w:t>
      </w:r>
      <w:r>
        <w:t xml:space="preserve">   Over The Counter    </w:t>
      </w:r>
      <w:r>
        <w:t xml:space="preserve">   Sharing    </w:t>
      </w:r>
      <w:r>
        <w:t xml:space="preserve">   Bottles    </w:t>
      </w:r>
      <w:r>
        <w:t xml:space="preserve">   Drug Fact Labels    </w:t>
      </w:r>
      <w:r>
        <w:t xml:space="preserve">   Drug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Word Scramble</dc:title>
  <dcterms:created xsi:type="dcterms:W3CDTF">2021-10-11T14:19:33Z</dcterms:created>
  <dcterms:modified xsi:type="dcterms:W3CDTF">2021-10-11T14:19:33Z</dcterms:modified>
</cp:coreProperties>
</file>