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Word Scramble</w:t>
      </w:r>
    </w:p>
    <w:p>
      <w:pPr>
        <w:pStyle w:val="Questions"/>
      </w:pPr>
      <w:r>
        <w:t xml:space="preserve">1. MRIAANL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PCSIATE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AMSTHCRIAP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EYMHATOHRPEC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ALINDACR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ARENIXOTPI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SUAHAZROD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TRIACCON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LETABT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IVNECAC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NUTI SODE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ERRDO AERIOCINVIFT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ICBEU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UTCSCA IKSN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INPTATE RITSF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ETRNINYVO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OYGLCONO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SPIIRCETONRP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LCPTAOI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MCAPYHRA TIINCAEHCN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Word Scramble</dc:title>
  <dcterms:created xsi:type="dcterms:W3CDTF">2021-10-11T14:19:44Z</dcterms:created>
  <dcterms:modified xsi:type="dcterms:W3CDTF">2021-10-11T14:19:44Z</dcterms:modified>
</cp:coreProperties>
</file>