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Pharmacy Word Scramble</w:t>
      </w:r>
    </w:p>
    <w:p>
      <w:pPr>
        <w:pStyle w:val="Questions"/>
      </w:pPr>
      <w:r>
        <w:t xml:space="preserve">1. NOTIMTNE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MERAC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AS EDNEDE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YRPTOPIUOSS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IOPRR OTIZAIOTRNAUH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LAPEAP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MRRAYPI CIUSRNNEA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PTES RHETAPY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LUISENDGEI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CMATPRHASI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NNCAIETICH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CEIALYTSP EOINTACIMD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CMASLI HYIRTSO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LTATBE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APECLUS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NIJICTOEN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RLEFIL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RVLESERA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PCOAY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ALRYOMFRU XCNTEOIPE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Word Scramble</dc:title>
  <dcterms:created xsi:type="dcterms:W3CDTF">2021-10-11T14:20:02Z</dcterms:created>
  <dcterms:modified xsi:type="dcterms:W3CDTF">2021-10-11T14:20:02Z</dcterms:modified>
</cp:coreProperties>
</file>