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WCB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Shingrix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120ml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Generic Advil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Fast moving meds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 Tote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Oxycontin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15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Credit Card on 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Order daily stuff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</dc:title>
  <dcterms:created xsi:type="dcterms:W3CDTF">2021-10-11T14:19:55Z</dcterms:created>
  <dcterms:modified xsi:type="dcterms:W3CDTF">2021-10-11T14:19:55Z</dcterms:modified>
</cp:coreProperties>
</file>