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aspirin    </w:t>
      </w:r>
      <w:r>
        <w:t xml:space="preserve">   insulin    </w:t>
      </w:r>
      <w:r>
        <w:t xml:space="preserve">   lorazepam    </w:t>
      </w:r>
      <w:r>
        <w:t xml:space="preserve">   formulary    </w:t>
      </w:r>
      <w:r>
        <w:t xml:space="preserve">   lisinopril    </w:t>
      </w:r>
      <w:r>
        <w:t xml:space="preserve">   drug    </w:t>
      </w:r>
      <w:r>
        <w:t xml:space="preserve">   piperacillin    </w:t>
      </w:r>
      <w:r>
        <w:t xml:space="preserve">   tramadol    </w:t>
      </w:r>
      <w:r>
        <w:t xml:space="preserve">   medication    </w:t>
      </w:r>
      <w:r>
        <w:t xml:space="preserve">   pharmacist    </w:t>
      </w:r>
      <w:r>
        <w:t xml:space="preserve">   safety    </w:t>
      </w:r>
      <w:r>
        <w:t xml:space="preserve">   technician    </w:t>
      </w:r>
      <w:r>
        <w:t xml:space="preserve">   pharmacy    </w:t>
      </w:r>
      <w:r>
        <w:t xml:space="preserve">   vancomycin    </w:t>
      </w:r>
      <w:r>
        <w:t xml:space="preserve">   pyxis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</dc:title>
  <dcterms:created xsi:type="dcterms:W3CDTF">2021-10-11T14:19:34Z</dcterms:created>
  <dcterms:modified xsi:type="dcterms:W3CDTF">2021-10-11T14:19:34Z</dcterms:modified>
</cp:coreProperties>
</file>