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month 2021#Quality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Abbreviated word for equipment packed by Pharmacy for Doctors, Nurses, GAs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care we offer our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Antimicrobial Stewardship is important to prevent _____to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delivers medication to 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 item ordered by Pharmacy to protect all stakeholders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Pharmacists and Assistants provide advice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department that dispenses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to know about your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 provided by the Pharmacy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for Herd immunity against COVID-19 to exist people must..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month 2021#Quality Care Crossword</dc:title>
  <dcterms:created xsi:type="dcterms:W3CDTF">2021-10-11T14:20:50Z</dcterms:created>
  <dcterms:modified xsi:type="dcterms:W3CDTF">2021-10-11T14:20:50Z</dcterms:modified>
</cp:coreProperties>
</file>