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month crossword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Dose for Cefazolin in surgical prophylaxis is _____grams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Indicating time of prescription allows pharmacy to record _____time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Antiviral used in COVID treatment as 200mg stat and 100mg daily for 4 days thereafter.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Antifungal class that does not penetrate the bladder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 for Pharmacy month is _____Pharmacy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surgical prophylaxis administration of antibiotics should be given less than _____minutes prior to incision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effective alternative tablet with similar ingredients to Synaleve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Fluconazole ivi and oral tablets have equal______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Ensure that ______are requested prior to antibiocs prescribed or administered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Anti-inflammatory that is safe in patients with cardiovascular risk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month crossword 2021</dc:title>
  <dcterms:created xsi:type="dcterms:W3CDTF">2021-10-11T14:20:54Z</dcterms:created>
  <dcterms:modified xsi:type="dcterms:W3CDTF">2021-10-11T14:20:54Z</dcterms:modified>
</cp:coreProperties>
</file>