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tech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preparation that softens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Latin term for 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agent that binds to opioid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microscopic, nonliving organism that replicates exclusively inside the host's cell using parts of the cell, including DNA, ribosomes,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destroy or inhibit the growth of fungi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permission by a prescriber to replenish a 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established by the FDA for reporting drug and medical product safety alerts and label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painful form of arthritis characterized by defective metabolism of uric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that causes harm or injury to a person intentionally or because of negligence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inactive substance that is converted to a drug in the body by the action of enzymes or other chemicals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tech terms</dc:title>
  <dcterms:created xsi:type="dcterms:W3CDTF">2021-10-11T14:18:58Z</dcterms:created>
  <dcterms:modified xsi:type="dcterms:W3CDTF">2021-10-11T14:18:58Z</dcterms:modified>
</cp:coreProperties>
</file>