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Antineoplastic HDs and HD API' must be unpacked in an area that is neutral/normal or _______________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 stands for beyond use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of drugs like Ibuprofen or 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Mckesson totes must be unpacked while wearing _____________gloves.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may be prepared by the following methods; 1. Aseptic processing 2. Terminal sterilization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 SCDHEC only ___________ are allowed to dispense medication that are not dispensed by a pharmacist.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that must be shaken before 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law involving patient privacy.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drug used to treat blood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mls in a teaspoon.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and federal regulations permit ___________ medication dispensing to patients at discharge during times when outpatient pharmacies are not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brand name for ceftriaxone.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areas where HDs are handled and all reusable equipment and devices must be ____________, decontaminated and cleaned.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2019</dc:title>
  <dcterms:created xsi:type="dcterms:W3CDTF">2021-10-11T14:20:11Z</dcterms:created>
  <dcterms:modified xsi:type="dcterms:W3CDTF">2021-10-11T14:20:11Z</dcterms:modified>
</cp:coreProperties>
</file>