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Pharmocology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branch of medicine concerned with the uses, effects, and actions of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that requires a prescription.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drug to be administered in a specific time, often according to body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pills, tablets, capsules, or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Drug that can be obtained without a prescription.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used in the diagnosis, treatment, or prevention of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by which a drug leaves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Drug sold without a brand name or trademark.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Directions to the pharmacist for mixing the medication.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Instructions on a prescription explaining how to take a specific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atomic or molecular structure of the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Administration of drugs to prevent disease or protect a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by which a drug is released throughout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Placing medication under the tongue and absorption takes place through the oral mucosa.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Referring to a drug that affects a specific system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specified quantity of a drug or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patients name, address, date, and Rx symbol on a prescription.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written order for a specific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and quantity of a drug listed on the prescription.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Pharmocology Crossword</dc:title>
  <dcterms:created xsi:type="dcterms:W3CDTF">2021-10-11T14:20:00Z</dcterms:created>
  <dcterms:modified xsi:type="dcterms:W3CDTF">2021-10-11T14:20:00Z</dcterms:modified>
</cp:coreProperties>
</file>