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Pharoah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chrm worn that Ancient Egyptians thought held power and helped summon the gods in times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official in Ancient Egypt to serve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desert canyons where many pharaohs were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Ancient Egypt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dead body thast has been specially preserved so it won't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pharaoh of Ancient Egypt efore its empire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to Ancient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king who lived from c. 1341 BCE to c. 1323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adornment made of precious metals and set with gems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massive memorial with a square base and four triangular sides; built as royal tombs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or design resembling a cross but having a loop instead at the top arm resembling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oval frame used to surround the hieroglyphic name of any important person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pharoah who united upper and lower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Pharoah Crossword Puzzle</dc:title>
  <dcterms:created xsi:type="dcterms:W3CDTF">2021-10-11T14:19:22Z</dcterms:created>
  <dcterms:modified xsi:type="dcterms:W3CDTF">2021-10-11T14:19:22Z</dcterms:modified>
</cp:coreProperties>
</file>