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Pharoah's Dreams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oyu imagine when you are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Burnt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someone makes very good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explain what something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stem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nice 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title of the ancient kings of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one after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makes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time when there is very little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brings the king his cup.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longest river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Healthy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Ate grass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Pharoah's Dreams</dc:title>
  <dcterms:created xsi:type="dcterms:W3CDTF">2021-10-11T14:19:11Z</dcterms:created>
  <dcterms:modified xsi:type="dcterms:W3CDTF">2021-10-11T14:19:11Z</dcterms:modified>
</cp:coreProperties>
</file>