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tree debris    </w:t>
      </w:r>
      <w:r>
        <w:t xml:space="preserve">   king    </w:t>
      </w:r>
      <w:r>
        <w:t xml:space="preserve">   vinyl    </w:t>
      </w:r>
      <w:r>
        <w:t xml:space="preserve">   laminated    </w:t>
      </w:r>
      <w:r>
        <w:t xml:space="preserve">   colonist    </w:t>
      </w:r>
      <w:r>
        <w:t xml:space="preserve">   quarter round    </w:t>
      </w:r>
      <w:r>
        <w:t xml:space="preserve">   beadboard    </w:t>
      </w:r>
      <w:r>
        <w:t xml:space="preserve">   wallpaper    </w:t>
      </w:r>
      <w:r>
        <w:t xml:space="preserve">   net square footage    </w:t>
      </w:r>
      <w:r>
        <w:t xml:space="preserve">   knockdown    </w:t>
      </w:r>
      <w:r>
        <w:t xml:space="preserve">   subrogation    </w:t>
      </w:r>
      <w:r>
        <w:t xml:space="preserve">   cause of loss    </w:t>
      </w:r>
      <w:r>
        <w:t xml:space="preserve">   mobile claim    </w:t>
      </w:r>
      <w:r>
        <w:t xml:space="preserve">   claim Xperience    </w:t>
      </w:r>
      <w:r>
        <w:t xml:space="preserve">   scoping    </w:t>
      </w:r>
      <w:r>
        <w:t xml:space="preserve">   xactimate    </w:t>
      </w:r>
      <w:r>
        <w:t xml:space="preserve">   measuring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</dc:title>
  <dcterms:created xsi:type="dcterms:W3CDTF">2021-10-11T14:20:02Z</dcterms:created>
  <dcterms:modified xsi:type="dcterms:W3CDTF">2021-10-11T14:20:02Z</dcterms:modified>
</cp:coreProperties>
</file>