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 2 phonic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an    </w:t>
      </w:r>
      <w:r>
        <w:t xml:space="preserve">   as    </w:t>
      </w:r>
      <w:r>
        <w:t xml:space="preserve">   can    </w:t>
      </w:r>
      <w:r>
        <w:t xml:space="preserve">   dad    </w:t>
      </w:r>
      <w:r>
        <w:t xml:space="preserve">   dip    </w:t>
      </w:r>
      <w:r>
        <w:t xml:space="preserve">   gas    </w:t>
      </w:r>
      <w:r>
        <w:t xml:space="preserve">   hut    </w:t>
      </w:r>
      <w:r>
        <w:t xml:space="preserve">   kick    </w:t>
      </w:r>
      <w:r>
        <w:t xml:space="preserve">   mat    </w:t>
      </w:r>
      <w:r>
        <w:t xml:space="preserve">   on    </w:t>
      </w:r>
      <w:r>
        <w:t xml:space="preserve">   pet    </w:t>
      </w:r>
      <w:r>
        <w:t xml:space="preserve">   pot    </w:t>
      </w:r>
      <w:r>
        <w:t xml:space="preserve">   rag    </w:t>
      </w:r>
      <w:r>
        <w:t xml:space="preserve">   rocket    </w:t>
      </w:r>
      <w:r>
        <w:t xml:space="preserve">   sat    </w:t>
      </w:r>
      <w:r>
        <w:t xml:space="preserve">   sit    </w:t>
      </w:r>
      <w:r>
        <w:t xml:space="preserve">   tag    </w:t>
      </w:r>
      <w:r>
        <w:t xml:space="preserve">   tap    </w:t>
      </w:r>
      <w:r>
        <w:t xml:space="preserve">   tin    </w:t>
      </w:r>
      <w:r>
        <w:t xml:space="preserve">   tip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2 phonic word search</dc:title>
  <dcterms:created xsi:type="dcterms:W3CDTF">2021-10-11T14:20:54Z</dcterms:created>
  <dcterms:modified xsi:type="dcterms:W3CDTF">2021-10-11T14:20:54Z</dcterms:modified>
</cp:coreProperties>
</file>