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3 Crossword Puzzle Choice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interruption in a narrative that depicts events that have already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Discussing things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and rhetorical device that is meant to mock, often with satirical or ironic remarks, with a purpose to amuse and hurt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two or more words within phrase or sentence that begin with the same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that involves an exaggeration of ideas of the sake of emhasis.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 which words are used in such a way that their intended meaning is different from the actual meaning of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Discussing similarities and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deliberate manipulation of syllabic patterns in a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repeating of a word or phrase the produce a pattern or structure that strengthens the  cumulative effect of a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use of informal language and slang used by authors to lend a sense of realism to their characters and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non-human that behaves in a human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figure of speech in which a thing, an idea or an animal, is given human attributes.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Explaining a cause and it's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repeated word or phrase throughout the text at the end of successive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Presenting a problem and offering 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makes a comparison, showing similarities between two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description of something to give the reader a mental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is used to represent a more general message about real life issues/events.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repetition of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 makes an indirect reference to a figure, place, event, or idea originating from outside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that are sound effects to imitate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matching of identical or similar word endings in sentences of prose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Describes how a space is arranged.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Crossword Puzzle Choice Bored</dc:title>
  <dcterms:created xsi:type="dcterms:W3CDTF">2021-10-11T14:20:33Z</dcterms:created>
  <dcterms:modified xsi:type="dcterms:W3CDTF">2021-10-11T14:20:33Z</dcterms:modified>
</cp:coreProperties>
</file>