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Phase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this to wash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falls from clouds and makes you very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Sailors travel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Soliders do this in a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wear one of these around our neck when it gets cold outside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eat this when you are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you might suffer if you fall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 horn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played one of these to send the giant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might visit this to see some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drive one of these after you pass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something that holds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might get a ______ of chocolate as a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see these in the night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3 Crossword</dc:title>
  <dcterms:created xsi:type="dcterms:W3CDTF">2021-10-11T14:19:47Z</dcterms:created>
  <dcterms:modified xsi:type="dcterms:W3CDTF">2021-10-11T14:19:47Z</dcterms:modified>
</cp:coreProperties>
</file>