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 3 Phonics Lesson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liquid    </w:t>
      </w:r>
      <w:r>
        <w:t xml:space="preserve">   quit    </w:t>
      </w:r>
      <w:r>
        <w:t xml:space="preserve">   fuzz    </w:t>
      </w:r>
      <w:r>
        <w:t xml:space="preserve">   ring    </w:t>
      </w:r>
      <w:r>
        <w:t xml:space="preserve">   king    </w:t>
      </w:r>
      <w:r>
        <w:t xml:space="preserve">   long    </w:t>
      </w:r>
      <w:r>
        <w:t xml:space="preserve">   hang    </w:t>
      </w:r>
      <w:r>
        <w:t xml:space="preserve">   sing    </w:t>
      </w:r>
      <w:r>
        <w:t xml:space="preserve">   wing    </w:t>
      </w:r>
      <w:r>
        <w:t xml:space="preserve">   bath    </w:t>
      </w:r>
      <w:r>
        <w:t xml:space="preserve">   path    </w:t>
      </w:r>
      <w:r>
        <w:t xml:space="preserve">   zigzag    </w:t>
      </w:r>
      <w:r>
        <w:t xml:space="preserve">   moth    </w:t>
      </w:r>
      <w:r>
        <w:t xml:space="preserve">   thin    </w:t>
      </w:r>
      <w:r>
        <w:t xml:space="preserve">   thick    </w:t>
      </w:r>
      <w:r>
        <w:t xml:space="preserve">   ship    </w:t>
      </w:r>
      <w:r>
        <w:t xml:space="preserve">   fish    </w:t>
      </w:r>
      <w:r>
        <w:t xml:space="preserve">   shed    </w:t>
      </w:r>
      <w:r>
        <w:t xml:space="preserve">   shell    </w:t>
      </w:r>
      <w:r>
        <w:t xml:space="preserve">   shop    </w:t>
      </w:r>
      <w:r>
        <w:t xml:space="preserve">   chat    </w:t>
      </w:r>
      <w:r>
        <w:t xml:space="preserve">   chick    </w:t>
      </w:r>
      <w:r>
        <w:t xml:space="preserve">   chip    </w:t>
      </w:r>
      <w:r>
        <w:t xml:space="preserve">   chop    </w:t>
      </w:r>
      <w:r>
        <w:t xml:space="preserve">   check    </w:t>
      </w:r>
      <w:r>
        <w:t xml:space="preserve">   chips    </w:t>
      </w:r>
      <w:r>
        <w:t xml:space="preserve">   chin    </w:t>
      </w:r>
      <w:r>
        <w:t xml:space="preserve">   quick    </w:t>
      </w:r>
      <w:r>
        <w:t xml:space="preserve">   quiz    </w:t>
      </w:r>
      <w:r>
        <w:t xml:space="preserve">   quill    </w:t>
      </w:r>
      <w:r>
        <w:t xml:space="preserve">   quack    </w:t>
      </w:r>
      <w:r>
        <w:t xml:space="preserve">   fizz    </w:t>
      </w:r>
      <w:r>
        <w:t xml:space="preserve">   jazz    </w:t>
      </w:r>
      <w:r>
        <w:t xml:space="preserve">   buzz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3 Phonics Lesson 2</dc:title>
  <dcterms:created xsi:type="dcterms:W3CDTF">2021-10-11T14:20:56Z</dcterms:created>
  <dcterms:modified xsi:type="dcterms:W3CDTF">2021-10-11T14:20:56Z</dcterms:modified>
</cp:coreProperties>
</file>