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Phase 3 Tricky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her    </w:t>
      </w:r>
      <w:r>
        <w:t xml:space="preserve">   my    </w:t>
      </w:r>
      <w:r>
        <w:t xml:space="preserve">   are    </w:t>
      </w:r>
      <w:r>
        <w:t xml:space="preserve">   all    </w:t>
      </w:r>
      <w:r>
        <w:t xml:space="preserve">   they    </w:t>
      </w:r>
      <w:r>
        <w:t xml:space="preserve">   you    </w:t>
      </w:r>
      <w:r>
        <w:t xml:space="preserve">   was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she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3 Tricky Words </dc:title>
  <dcterms:created xsi:type="dcterms:W3CDTF">2021-10-11T14:21:02Z</dcterms:created>
  <dcterms:modified xsi:type="dcterms:W3CDTF">2021-10-11T14:21:02Z</dcterms:modified>
</cp:coreProperties>
</file>