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Phase 3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Confidence    </w:t>
      </w:r>
      <w:r>
        <w:t xml:space="preserve">   Defense mechanisms    </w:t>
      </w:r>
      <w:r>
        <w:t xml:space="preserve">   Cognitive distortions    </w:t>
      </w:r>
      <w:r>
        <w:t xml:space="preserve">   Coping skills    </w:t>
      </w:r>
      <w:r>
        <w:t xml:space="preserve">   Core skills    </w:t>
      </w:r>
      <w:r>
        <w:t xml:space="preserve">   EQ    </w:t>
      </w:r>
      <w:r>
        <w:t xml:space="preserve">   Rescuer    </w:t>
      </w:r>
      <w:r>
        <w:t xml:space="preserve">   Victim    </w:t>
      </w:r>
      <w:r>
        <w:t xml:space="preserve">   Persecutor    </w:t>
      </w:r>
      <w:r>
        <w:t xml:space="preserve">   Placater    </w:t>
      </w:r>
      <w:r>
        <w:t xml:space="preserve">   Martyr    </w:t>
      </w:r>
      <w:r>
        <w:t xml:space="preserve">   Enabler    </w:t>
      </w:r>
      <w:r>
        <w:t xml:space="preserve">   Scapegoat    </w:t>
      </w:r>
      <w:r>
        <w:t xml:space="preserve">   Lost child    </w:t>
      </w:r>
      <w:r>
        <w:t xml:space="preserve">   Mascot    </w:t>
      </w:r>
      <w:r>
        <w:t xml:space="preserve">   Hero    </w:t>
      </w:r>
      <w:r>
        <w:t xml:space="preserve">   Disorganized    </w:t>
      </w:r>
      <w:r>
        <w:t xml:space="preserve">   Avoidant    </w:t>
      </w:r>
      <w:r>
        <w:t xml:space="preserve">   Preoccupied    </w:t>
      </w:r>
      <w:r>
        <w:t xml:space="preserve">   Secure    </w:t>
      </w:r>
      <w:r>
        <w:t xml:space="preserve">   Uninvolved    </w:t>
      </w:r>
      <w:r>
        <w:t xml:space="preserve">   Permissive    </w:t>
      </w:r>
      <w:r>
        <w:t xml:space="preserve">   Authoritarian    </w:t>
      </w:r>
      <w:r>
        <w:t xml:space="preserve">   Authoritative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 3 Week 1</dc:title>
  <dcterms:created xsi:type="dcterms:W3CDTF">2021-10-11T14:20:05Z</dcterms:created>
  <dcterms:modified xsi:type="dcterms:W3CDTF">2021-10-11T14:20:05Z</dcterms:modified>
</cp:coreProperties>
</file>