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4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play    </w:t>
      </w:r>
      <w:r>
        <w:t xml:space="preserve">   plum    </w:t>
      </w:r>
      <w:r>
        <w:t xml:space="preserve">   glad    </w:t>
      </w:r>
      <w:r>
        <w:t xml:space="preserve">   glue    </w:t>
      </w:r>
      <w:r>
        <w:t xml:space="preserve">   glass    </w:t>
      </w:r>
      <w:r>
        <w:t xml:space="preserve">   flat    </w:t>
      </w:r>
      <w:r>
        <w:t xml:space="preserve">   flying    </w:t>
      </w:r>
      <w:r>
        <w:t xml:space="preserve">   flower    </w:t>
      </w:r>
      <w:r>
        <w:t xml:space="preserve">   flag    </w:t>
      </w:r>
      <w:r>
        <w:t xml:space="preserve">   blast    </w:t>
      </w:r>
      <w:r>
        <w:t xml:space="preserve">   blow    </w:t>
      </w:r>
      <w:r>
        <w:t xml:space="preserve">   blue    </w:t>
      </w:r>
      <w:r>
        <w:t xml:space="preserve">   black    </w:t>
      </w:r>
      <w:r>
        <w:t xml:space="preserve">   frown    </w:t>
      </w:r>
      <w:r>
        <w:t xml:space="preserve">   friend    </w:t>
      </w:r>
      <w:r>
        <w:t xml:space="preserve">   frozen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Phonics</dc:title>
  <dcterms:created xsi:type="dcterms:W3CDTF">2021-10-11T14:20:41Z</dcterms:created>
  <dcterms:modified xsi:type="dcterms:W3CDTF">2021-10-11T14:20:41Z</dcterms:modified>
</cp:coreProperties>
</file>