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4 Tricky words</w:t>
      </w:r>
    </w:p>
    <w:p>
      <w:pPr>
        <w:pStyle w:val="Questions"/>
      </w:pPr>
      <w:r>
        <w:t xml:space="preserve">1. SADI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HEAV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OD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OSME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MOCE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ETLTLI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EEWR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RTEHE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WHTA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HNWE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OUT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4 Tricky words</dc:title>
  <dcterms:created xsi:type="dcterms:W3CDTF">2021-10-11T14:21:00Z</dcterms:created>
  <dcterms:modified xsi:type="dcterms:W3CDTF">2021-10-11T14:21:00Z</dcterms:modified>
</cp:coreProperties>
</file>