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4 Week 2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a story written in the jacket of a book is called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smudge or spread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sound in distress or disapproval.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quietyly, softly or secretly.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 to bed at the end of the day and go to______________.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approach or move towards.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is see-through or transparent it is____________.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become larger in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refer to himself/herself within a group of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stumble or fall.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previously.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organise something you are making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costing nothing is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people use to wash themselves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4 Week 2 Revision</dc:title>
  <dcterms:created xsi:type="dcterms:W3CDTF">2021-10-11T14:20:19Z</dcterms:created>
  <dcterms:modified xsi:type="dcterms:W3CDTF">2021-10-11T14:20:19Z</dcterms:modified>
</cp:coreProperties>
</file>