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Phase 5 o-e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telephone    </w:t>
      </w:r>
      <w:r>
        <w:t xml:space="preserve">   tadpole    </w:t>
      </w:r>
      <w:r>
        <w:t xml:space="preserve">   trombone    </w:t>
      </w:r>
      <w:r>
        <w:t xml:space="preserve">   clothes    </w:t>
      </w:r>
      <w:r>
        <w:t xml:space="preserve">   wardrobe    </w:t>
      </w:r>
      <w:r>
        <w:t xml:space="preserve">   postpone    </w:t>
      </w:r>
      <w:r>
        <w:t xml:space="preserve">   propose    </w:t>
      </w:r>
      <w:r>
        <w:t xml:space="preserve">   jawbone    </w:t>
      </w:r>
      <w:r>
        <w:t xml:space="preserve">   antelope    </w:t>
      </w:r>
      <w:r>
        <w:t xml:space="preserve">   broke    </w:t>
      </w:r>
      <w:r>
        <w:t xml:space="preserve">   stone    </w:t>
      </w:r>
      <w:r>
        <w:t xml:space="preserve">   those    </w:t>
      </w:r>
      <w:r>
        <w:t xml:space="preserve">   alone    </w:t>
      </w:r>
      <w:r>
        <w:t xml:space="preserve">   rope    </w:t>
      </w:r>
      <w:r>
        <w:t xml:space="preserve">  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5 o-e Wordsearch</dc:title>
  <dcterms:created xsi:type="dcterms:W3CDTF">2021-10-11T14:20:50Z</dcterms:created>
  <dcterms:modified xsi:type="dcterms:W3CDTF">2021-10-11T14:20:50Z</dcterms:modified>
</cp:coreProperties>
</file>