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5 recap- Tricky words</w:t>
      </w:r>
    </w:p>
    <w:p>
      <w:pPr>
        <w:pStyle w:val="Questions"/>
      </w:pPr>
      <w:r>
        <w:t xml:space="preserve">1. PLEOPE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ASSY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AHVE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OMSE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CEOM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TWAH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TLLIET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KOOEDL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5 recap- Tricky words</dc:title>
  <dcterms:created xsi:type="dcterms:W3CDTF">2021-10-11T14:20:31Z</dcterms:created>
  <dcterms:modified xsi:type="dcterms:W3CDTF">2021-10-11T14:20:31Z</dcterms:modified>
</cp:coreProperties>
</file>