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joined together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relative size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noticeably different form or state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firm and stable in shape; not a liquid or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in a substance move around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pull between two molecules that is always the same for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an object has because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matter with respect to structure, form, or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evidence that gors against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matter in a state in which it will expand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flows freely and around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</dc:title>
  <dcterms:created xsi:type="dcterms:W3CDTF">2021-10-11T14:20:54Z</dcterms:created>
  <dcterms:modified xsi:type="dcterms:W3CDTF">2021-10-11T14:20:54Z</dcterms:modified>
</cp:coreProperties>
</file>