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Phase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Transitions between solid, liquid, and gaseous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moves freely or?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discovered  gas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out (something) in gradual stages (hint: is on top of this sheet take off the change)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Popsicles melt they change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liquid is changing  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atoms held together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Ice  is changing 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can see something it's?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when water changes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evaporates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conversion of a vapor or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can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</dc:title>
  <dcterms:created xsi:type="dcterms:W3CDTF">2021-10-11T14:21:00Z</dcterms:created>
  <dcterms:modified xsi:type="dcterms:W3CDTF">2021-10-11T14:21:00Z</dcterms:modified>
</cp:coreProperties>
</file>