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is transferred by movement of a heated fluid such as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particles in a solid move ___________ than those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does not have a _____________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the total energy of moving particles in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results from condensation.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matter where forces of attraction are the weakest.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particles move faster and further apart due to the addition of heat, the volume is said to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is the measure of average energy of moving particles in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space something takes up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solid changes directly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ice cube trays is a process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of matter with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particles in a liquid move __________ when energy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Gas can be _______________ unlike solids and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a liquid and a gas take the shape of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Adding energy ____________ the attraction between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energy or removing energy causes a ___________ in states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states of matter can also be called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for why things work or how things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Steam boils out of water because its particles gain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is the transfer of heat energy through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Frost on leaves are an example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during the phase change from solid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_________________ is when lower temperature causes particles to move slower and come closer together, decreasing their volume.</w:t>
            </w:r>
          </w:p>
        </w:tc>
      </w:tr>
    </w:tbl>
    <w:p>
      <w:pPr>
        <w:pStyle w:val="WordBankLarge"/>
      </w:pPr>
      <w:r>
        <w:t xml:space="preserve">   faster    </w:t>
      </w:r>
      <w:r>
        <w:t xml:space="preserve">   solid    </w:t>
      </w:r>
      <w:r>
        <w:t xml:space="preserve">   definite    </w:t>
      </w:r>
      <w:r>
        <w:t xml:space="preserve">   slower    </w:t>
      </w:r>
      <w:r>
        <w:t xml:space="preserve">   evaporation    </w:t>
      </w:r>
      <w:r>
        <w:t xml:space="preserve">   container    </w:t>
      </w:r>
      <w:r>
        <w:t xml:space="preserve">   gas    </w:t>
      </w:r>
      <w:r>
        <w:t xml:space="preserve">   energy    </w:t>
      </w:r>
      <w:r>
        <w:t xml:space="preserve">   liquid    </w:t>
      </w:r>
      <w:r>
        <w:t xml:space="preserve">   condensation    </w:t>
      </w:r>
      <w:r>
        <w:t xml:space="preserve">   sublimation    </w:t>
      </w:r>
      <w:r>
        <w:t xml:space="preserve">   melting    </w:t>
      </w:r>
      <w:r>
        <w:t xml:space="preserve">   Heat    </w:t>
      </w:r>
      <w:r>
        <w:t xml:space="preserve">   deposition    </w:t>
      </w:r>
      <w:r>
        <w:t xml:space="preserve">   compressed    </w:t>
      </w:r>
      <w:r>
        <w:t xml:space="preserve">   phases of matter    </w:t>
      </w:r>
      <w:r>
        <w:t xml:space="preserve">   weakens    </w:t>
      </w:r>
      <w:r>
        <w:t xml:space="preserve">   solidification    </w:t>
      </w:r>
      <w:r>
        <w:t xml:space="preserve">   change    </w:t>
      </w:r>
      <w:r>
        <w:t xml:space="preserve">   expand    </w:t>
      </w:r>
      <w:r>
        <w:t xml:space="preserve">   contraction    </w:t>
      </w:r>
      <w:r>
        <w:t xml:space="preserve">   scientifictheory    </w:t>
      </w:r>
      <w:r>
        <w:t xml:space="preserve">   Temperature    </w:t>
      </w:r>
      <w:r>
        <w:t xml:space="preserve">   Convection    </w:t>
      </w:r>
      <w:r>
        <w:t xml:space="preserve">   Conduction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 Review Crossword</dc:title>
  <dcterms:created xsi:type="dcterms:W3CDTF">2021-12-18T03:35:07Z</dcterms:created>
  <dcterms:modified xsi:type="dcterms:W3CDTF">2021-12-18T03:35:07Z</dcterms:modified>
</cp:coreProperties>
</file>