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Phase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cooled    </w:t>
      </w:r>
      <w:r>
        <w:t xml:space="preserve">   heated    </w:t>
      </w:r>
      <w:r>
        <w:t xml:space="preserve">   freezing    </w:t>
      </w:r>
      <w:r>
        <w:t xml:space="preserve">   boiling    </w:t>
      </w:r>
      <w:r>
        <w:t xml:space="preserve">   heat removed    </w:t>
      </w:r>
      <w:r>
        <w:t xml:space="preserve">   heat added    </w:t>
      </w:r>
      <w:r>
        <w:t xml:space="preserve">   thermal energy    </w:t>
      </w:r>
      <w:r>
        <w:t xml:space="preserve">   evaporation    </w:t>
      </w:r>
      <w:r>
        <w:t xml:space="preserve">   condensation    </w:t>
      </w:r>
      <w:r>
        <w:t xml:space="preserve">   melting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phases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</dc:title>
  <dcterms:created xsi:type="dcterms:W3CDTF">2021-10-11T14:20:26Z</dcterms:created>
  <dcterms:modified xsi:type="dcterms:W3CDTF">2021-10-11T14:20:26Z</dcterms:modified>
</cp:coreProperties>
</file>