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Phase Changes/States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hotter the substance the _____ the particles are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particles only vibrate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kinetic energy is the energy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substances ____ when heated.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Solid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liquid to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Solid to gas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gas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Clouds form when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add thermal energy to a substance, the substance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add thermal energy to particles the particles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liquid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transfers from high temperature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thermal energy is the same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of motion is _____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 Changes/States Of Matter</dc:title>
  <dcterms:created xsi:type="dcterms:W3CDTF">2021-10-11T14:20:29Z</dcterms:created>
  <dcterms:modified xsi:type="dcterms:W3CDTF">2021-10-11T14:20:29Z</dcterms:modified>
</cp:coreProperties>
</file>