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matter changes from one state of matter to another, we say it underwent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Changing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liquid gains enough energy to go to the next phase, it becomes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solid melts, it becomes this state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freezes, it becomes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Changing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Changing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 phase change, _______________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During a phase change, the amount of  _____________ needed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for a solid to turn into a liquid, energy must be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higher the temperature of something, the greater its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for a liquid to change into a solid, energy must be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</dc:title>
  <dcterms:created xsi:type="dcterms:W3CDTF">2021-10-11T14:20:40Z</dcterms:created>
  <dcterms:modified xsi:type="dcterms:W3CDTF">2021-10-11T14:20:40Z</dcterms:modified>
</cp:coreProperties>
</file>