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crystalline solid is the temperature at which the forces holding its crystal lattice together are broken and it becomes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when a substance changes from a liquid 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temperature changes, matter undergoes a _____________, shifting from one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someting when molecules settle out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when a substance changes from a solid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from a liquid to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occurs when a chemical or element is converted from a liquid or solid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pressure exerted by a vapor over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Transition from the solid phase to the gas phase without passing through an intermediate liquid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a substance must absorb in order to change from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a phase diagram that represents the temperature and pressure at which three phase of a substance can coexist.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of pressure versus temperature that shows in which phase a substance exists under different conditions of temperature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is the temperature at which a liquid is converted into a crstaline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water vapor in the air is changed into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Accompanied by or requiring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Accompanied by the release of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</dc:title>
  <dcterms:created xsi:type="dcterms:W3CDTF">2021-10-11T14:20:45Z</dcterms:created>
  <dcterms:modified xsi:type="dcterms:W3CDTF">2021-10-11T14:20:45Z</dcterms:modified>
</cp:coreProperties>
</file>