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boiling point, the substance is changed from a liquid to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is __ by the substance as it condenses.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any substance, its melting and freezing points are the __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 happens in all liquids at all temperatures.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gas is cooled, its temperature falls until it reaches the __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phase change from gas to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phase change from a solid to a liquid.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any substance, heat must be __ from surrounding objects to go from solid to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melting point, the substance begins to change from solid to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new __ are formed when matter changed phases.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slow phase change from liquid 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 is absorbed by the substance as it melts.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rapid phase change from liquid 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physical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phase change from liquid to a solid.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Changes</dc:title>
  <dcterms:created xsi:type="dcterms:W3CDTF">2021-10-11T14:20:04Z</dcterms:created>
  <dcterms:modified xsi:type="dcterms:W3CDTF">2021-10-11T14:20:04Z</dcterms:modified>
</cp:coreProperties>
</file>