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Phase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phase change that happens from plants to atmosphere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water in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 to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cooling, energy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phase of water in a cloud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of the heat needed for phases changes comes from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to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 to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to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in energy means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Changes</dc:title>
  <dcterms:created xsi:type="dcterms:W3CDTF">2021-10-11T14:20:22Z</dcterms:created>
  <dcterms:modified xsi:type="dcterms:W3CDTF">2021-10-11T14:20:22Z</dcterms:modified>
</cp:coreProperties>
</file>