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Phase Changes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Phase change    </w:t>
      </w:r>
      <w:r>
        <w:t xml:space="preserve">   Boyles Law    </w:t>
      </w:r>
      <w:r>
        <w:t xml:space="preserve">   Pressure    </w:t>
      </w:r>
      <w:r>
        <w:t xml:space="preserve">   Volume    </w:t>
      </w:r>
      <w:r>
        <w:t xml:space="preserve">   Mylar Balloon    </w:t>
      </w:r>
      <w:r>
        <w:t xml:space="preserve">   Charles Law    </w:t>
      </w:r>
      <w:r>
        <w:t xml:space="preserve">   Temperature    </w:t>
      </w:r>
      <w:r>
        <w:t xml:space="preserve">   Enthalpy    </w:t>
      </w:r>
      <w:r>
        <w:t xml:space="preserve">   Melting    </w:t>
      </w:r>
      <w:r>
        <w:t xml:space="preserve">   Freezing    </w:t>
      </w:r>
      <w:r>
        <w:t xml:space="preserve">   Sublimation    </w:t>
      </w:r>
      <w:r>
        <w:t xml:space="preserve">   Deposition    </w:t>
      </w:r>
      <w:r>
        <w:t xml:space="preserve">   Ionization    </w:t>
      </w:r>
      <w:r>
        <w:t xml:space="preserve">   Recombination    </w:t>
      </w:r>
      <w:r>
        <w:t xml:space="preserve">   Plasma    </w:t>
      </w:r>
      <w:r>
        <w:t xml:space="preserve">   Liquid    </w:t>
      </w:r>
      <w:r>
        <w:t xml:space="preserve">   Solid    </w:t>
      </w:r>
      <w:r>
        <w:t xml:space="preserve">   Gas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Changes of Matter</dc:title>
  <dcterms:created xsi:type="dcterms:W3CDTF">2021-10-11T14:19:31Z</dcterms:created>
  <dcterms:modified xsi:type="dcterms:W3CDTF">2021-10-11T14:19:31Z</dcterms:modified>
</cp:coreProperties>
</file>