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diagram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all phases coexist is the ...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solid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vapor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vapor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Today, water at the surface of Mars cannot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water turns to vapor is the ...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pressure on Mars is ... than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diagram</dc:title>
  <dcterms:created xsi:type="dcterms:W3CDTF">2021-10-11T14:20:13Z</dcterms:created>
  <dcterms:modified xsi:type="dcterms:W3CDTF">2021-10-11T14:20:13Z</dcterms:modified>
</cp:coreProperties>
</file>