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Phases, Tides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where the earth is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Equinox that happens in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Tide that happens during the first quater and third quarter phases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Equinox that happens in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Tide that happens when during the new moon and full moon phases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Phases of the moon where the light is on the 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where the earth is farthest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of the moon where the light is on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earth is tilted neither away nor towards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Phases, Tides</dc:title>
  <dcterms:created xsi:type="dcterms:W3CDTF">2021-10-11T14:20:23Z</dcterms:created>
  <dcterms:modified xsi:type="dcterms:W3CDTF">2021-10-11T14:20:23Z</dcterms:modified>
</cp:coreProperties>
</file>