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 change of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state of matter, the particles have very little attraction and bounce all over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__________________ increases, particle motion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state of matter, the particles have just enough energy to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reaction or process absorbs heat/energy Solid--&gt; liquid --&gt;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change from gas straight to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internal energy of an object that we perceive as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liquid in the thermometer gets warmer it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commonly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to describe how fast or slow the molecules in a substance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change of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reaction or process releases heat/energy Gas--&gt; liquid --&gt;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change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state of matter the particles have a strong attraction to one another (they are close together) and vibrate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2021-10-11T14:19:50Z</dcterms:created>
  <dcterms:modified xsi:type="dcterms:W3CDTF">2021-10-11T14:19:50Z</dcterms:modified>
</cp:coreProperties>
</file>