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Matter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Sublimation    </w:t>
      </w:r>
      <w:r>
        <w:t xml:space="preserve">   Temperature    </w:t>
      </w:r>
      <w:r>
        <w:t xml:space="preserve">   Heat    </w:t>
      </w:r>
      <w:r>
        <w:t xml:space="preserve">   Thermal Energy    </w:t>
      </w:r>
      <w:r>
        <w:t xml:space="preserve">   Particle    </w:t>
      </w:r>
      <w:r>
        <w:t xml:space="preserve">   Cooling    </w:t>
      </w:r>
      <w:r>
        <w:t xml:space="preserve">   Heating    </w:t>
      </w:r>
      <w:r>
        <w:t xml:space="preserve">   Energy    </w:t>
      </w:r>
      <w:r>
        <w:t xml:space="preserve">   Matter    </w:t>
      </w:r>
      <w:r>
        <w:t xml:space="preserve">   Phase Change    </w:t>
      </w:r>
      <w:r>
        <w:t xml:space="preserve">   Deionization    </w:t>
      </w:r>
      <w:r>
        <w:t xml:space="preserve">   Ionization    </w:t>
      </w:r>
      <w:r>
        <w:t xml:space="preserve">   Vaporization    </w:t>
      </w:r>
      <w:r>
        <w:t xml:space="preserve">   Condensation    </w:t>
      </w:r>
      <w:r>
        <w:t xml:space="preserve">   Evaporation    </w:t>
      </w:r>
      <w:r>
        <w:t xml:space="preserve">   Boiling    </w:t>
      </w:r>
      <w:r>
        <w:t xml:space="preserve">   Freezing    </w:t>
      </w:r>
      <w:r>
        <w:t xml:space="preserve">   Melting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 Wordsearch</dc:title>
  <dcterms:created xsi:type="dcterms:W3CDTF">2021-10-11T14:20:21Z</dcterms:created>
  <dcterms:modified xsi:type="dcterms:W3CDTF">2021-10-11T14:20:21Z</dcterms:modified>
</cp:coreProperties>
</file>