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Phases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tiny portion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characteristics of matter that  can be observed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of rotting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being accurate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compactness in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gas created by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amount of matter in an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anything that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duplicated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gas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liquid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verifiable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substances mixed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substances that can be dissolved to a new substance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Phases of Matter</dc:title>
  <dcterms:created xsi:type="dcterms:W3CDTF">2021-10-11T14:20:15Z</dcterms:created>
  <dcterms:modified xsi:type="dcterms:W3CDTF">2021-10-11T14:20:15Z</dcterms:modified>
</cp:coreProperties>
</file>