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Cooling    </w:t>
      </w:r>
      <w:r>
        <w:t xml:space="preserve">   Heating    </w:t>
      </w:r>
      <w:r>
        <w:t xml:space="preserve">   Substance    </w:t>
      </w:r>
      <w:r>
        <w:t xml:space="preserve">   Vapor    </w:t>
      </w:r>
      <w:r>
        <w:t xml:space="preserve">   Sublimation    </w:t>
      </w:r>
      <w:r>
        <w:t xml:space="preserve">   Condensation    </w:t>
      </w:r>
      <w:r>
        <w:t xml:space="preserve">   Evaporation    </w:t>
      </w:r>
      <w:r>
        <w:t xml:space="preserve">   Point    </w:t>
      </w:r>
      <w:r>
        <w:t xml:space="preserve">   Freezing    </w:t>
      </w:r>
      <w:r>
        <w:t xml:space="preserve">   Melting    </w:t>
      </w:r>
      <w:r>
        <w:t xml:space="preserve">   Boiling    </w:t>
      </w:r>
      <w:r>
        <w:t xml:space="preserve">   Kinetic    </w:t>
      </w:r>
      <w:r>
        <w:t xml:space="preserve">   Motion    </w:t>
      </w:r>
      <w:r>
        <w:t xml:space="preserve">   Force    </w:t>
      </w:r>
      <w:r>
        <w:t xml:space="preserve">   Plasma    </w:t>
      </w:r>
      <w:r>
        <w:t xml:space="preserve">   Changing    </w:t>
      </w:r>
      <w:r>
        <w:t xml:space="preserve">   Fixed    </w:t>
      </w:r>
      <w:r>
        <w:t xml:space="preserve">   Movement    </w:t>
      </w:r>
      <w:r>
        <w:t xml:space="preserve">   Temperature    </w:t>
      </w:r>
      <w:r>
        <w:t xml:space="preserve">   Pressure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Molecules    </w:t>
      </w:r>
      <w:r>
        <w:t xml:space="preserve">   Atoms    </w:t>
      </w:r>
      <w:r>
        <w:t xml:space="preserve">   Particles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 </dc:title>
  <dcterms:created xsi:type="dcterms:W3CDTF">2021-10-11T14:20:26Z</dcterms:created>
  <dcterms:modified xsi:type="dcterms:W3CDTF">2021-10-11T14:20:26Z</dcterms:modified>
</cp:coreProperties>
</file>