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Phases of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consistent    </w:t>
      </w:r>
      <w:r>
        <w:t xml:space="preserve">   habitual    </w:t>
      </w:r>
      <w:r>
        <w:t xml:space="preserve">   automatic    </w:t>
      </w:r>
      <w:r>
        <w:t xml:space="preserve">   simple    </w:t>
      </w:r>
      <w:r>
        <w:t xml:space="preserve">   complex    </w:t>
      </w:r>
      <w:r>
        <w:t xml:space="preserve">   selective attention    </w:t>
      </w:r>
      <w:r>
        <w:t xml:space="preserve">   potential overload    </w:t>
      </w:r>
      <w:r>
        <w:t xml:space="preserve">   manual    </w:t>
      </w:r>
      <w:r>
        <w:t xml:space="preserve">   verbal    </w:t>
      </w:r>
      <w:r>
        <w:t xml:space="preserve">   visual    </w:t>
      </w:r>
      <w:r>
        <w:t xml:space="preserve">   demonstration    </w:t>
      </w:r>
      <w:r>
        <w:t xml:space="preserve">   mental images    </w:t>
      </w:r>
      <w:r>
        <w:t xml:space="preserve">   errors    </w:t>
      </w:r>
      <w:r>
        <w:t xml:space="preserve">   phases    </w:t>
      </w:r>
      <w:r>
        <w:t xml:space="preserve">   autonomous    </w:t>
      </w:r>
      <w:r>
        <w:t xml:space="preserve">   associative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Phases of learning</dc:title>
  <dcterms:created xsi:type="dcterms:W3CDTF">2021-10-11T14:19:35Z</dcterms:created>
  <dcterms:modified xsi:type="dcterms:W3CDTF">2021-10-11T14:19:35Z</dcterms:modified>
</cp:coreProperties>
</file>