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becoming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becoming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becoming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add heat molecular structure ________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becoming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turning a gas to a solid you need to ________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 liquid becoming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solid becoming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turning a solid to gas you need to ________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2021-10-11T14:19:26Z</dcterms:created>
  <dcterms:modified xsi:type="dcterms:W3CDTF">2021-10-11T14:19:26Z</dcterms:modified>
</cp:coreProperties>
</file>