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Phases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burn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combining two different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shape, volume, closely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gas loses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solid, liquid, plasma,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liquid bubbles that travel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common phase found in the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losing heat for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enough energy to escape liquid phase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Character that can be identify without being observed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phase that goes from solid to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close particle are free to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substances change into new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cooling and sweating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losing heat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phase that skips a step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particles spread far apart with no shape for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substance absorbs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repeating patterns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Phases of matter</dc:title>
  <dcterms:created xsi:type="dcterms:W3CDTF">2021-10-11T14:20:02Z</dcterms:created>
  <dcterms:modified xsi:type="dcterms:W3CDTF">2021-10-11T14:20:02Z</dcterms:modified>
</cp:coreProperties>
</file>