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Phases of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lunar    </w:t>
      </w:r>
      <w:r>
        <w:t xml:space="preserve">   phases    </w:t>
      </w:r>
      <w:r>
        <w:t xml:space="preserve">   crescent    </w:t>
      </w:r>
      <w:r>
        <w:t xml:space="preserve">   gibbous    </w:t>
      </w:r>
      <w:r>
        <w:t xml:space="preserve">   galaxy    </w:t>
      </w:r>
      <w:r>
        <w:t xml:space="preserve">   solar system    </w:t>
      </w:r>
      <w:r>
        <w:t xml:space="preserve">   eclipse    </w:t>
      </w:r>
      <w:r>
        <w:t xml:space="preserve">   full moon    </w:t>
      </w:r>
      <w:r>
        <w:t xml:space="preserve">   new moon    </w:t>
      </w:r>
      <w:r>
        <w:t xml:space="preserve">   waning    </w:t>
      </w:r>
      <w:r>
        <w:t xml:space="preserve">   solstice    </w:t>
      </w:r>
      <w:r>
        <w:t xml:space="preserve">   equinox    </w:t>
      </w:r>
      <w:r>
        <w:t xml:space="preserve">   rotation    </w:t>
      </w:r>
      <w:r>
        <w:t xml:space="preserve">   revolution    </w:t>
      </w:r>
      <w:r>
        <w:t xml:space="preserve">   orbit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 of the MOon</dc:title>
  <dcterms:created xsi:type="dcterms:W3CDTF">2021-10-11T14:20:28Z</dcterms:created>
  <dcterms:modified xsi:type="dcterms:W3CDTF">2021-10-11T14:20:28Z</dcterms:modified>
</cp:coreProperties>
</file>