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tilt    </w:t>
      </w:r>
      <w:r>
        <w:t xml:space="preserve">   Northern    </w:t>
      </w:r>
      <w:r>
        <w:t xml:space="preserve">   Seasons    </w:t>
      </w:r>
      <w:r>
        <w:t xml:space="preserve">   Phases    </w:t>
      </w:r>
      <w:r>
        <w:t xml:space="preserve">   sun    </w:t>
      </w:r>
      <w:r>
        <w:t xml:space="preserve">   Waning    </w:t>
      </w:r>
      <w:r>
        <w:t xml:space="preserve">   waxing    </w:t>
      </w:r>
      <w:r>
        <w:t xml:space="preserve">   Full Moon    </w:t>
      </w:r>
      <w:r>
        <w:t xml:space="preserve">   crescent    </w:t>
      </w:r>
      <w:r>
        <w:t xml:space="preserve">   Gibbous    </w:t>
      </w:r>
      <w:r>
        <w:t xml:space="preserve">   New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2021-10-11T14:19:50Z</dcterms:created>
  <dcterms:modified xsi:type="dcterms:W3CDTF">2021-10-11T14:19:50Z</dcterms:modified>
</cp:coreProperties>
</file>